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07768B1E" w14:textId="140B9309" w:rsidR="00801533" w:rsidRDefault="004370C2" w:rsidP="00AC3348">
      <w:pPr>
        <w:tabs>
          <w:tab w:val="left" w:pos="1560"/>
        </w:tabs>
        <w:rPr>
          <w:rStyle w:val="Gl"/>
          <w:rFonts w:ascii="Roboto" w:hAnsi="Roboto"/>
          <w:sz w:val="16"/>
          <w:szCs w:val="16"/>
          <w:shd w:val="clear" w:color="auto" w:fill="FFFFFF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8310F" w:rsidRPr="0088310F">
        <w:rPr>
          <w:rStyle w:val="Gl"/>
          <w:rFonts w:ascii="Roboto" w:hAnsi="Roboto"/>
          <w:sz w:val="16"/>
          <w:szCs w:val="16"/>
          <w:shd w:val="clear" w:color="auto" w:fill="FFFFFF"/>
        </w:rPr>
        <w:t>MEZUNİYET VE MEZUN TAKİP KOMİSYONU GÖREV TANIMI</w:t>
      </w:r>
    </w:p>
    <w:p w14:paraId="07AFA7AC" w14:textId="11A8BE1A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05</w:t>
      </w:r>
      <w:r w:rsidRPr="0001691A">
        <w:rPr>
          <w:lang w:val="tr-TR"/>
        </w:rPr>
        <w:t>/</w:t>
      </w:r>
      <w:r w:rsidR="00801533">
        <w:rPr>
          <w:lang w:val="tr-TR"/>
        </w:rPr>
        <w:t>05</w:t>
      </w:r>
      <w:r w:rsidRPr="0001691A">
        <w:rPr>
          <w:lang w:val="tr-TR"/>
        </w:rPr>
        <w:t>/202</w:t>
      </w:r>
      <w:r w:rsidR="00801533">
        <w:rPr>
          <w:lang w:val="tr-TR"/>
        </w:rPr>
        <w:t>4</w:t>
      </w:r>
      <w:r w:rsidRPr="0001691A">
        <w:rPr>
          <w:lang w:val="tr-TR"/>
        </w:rPr>
        <w:t xml:space="preserve">       </w:t>
      </w:r>
    </w:p>
    <w:p w14:paraId="0015A085" w14:textId="355713C6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15.</w:t>
      </w:r>
      <w:r w:rsidR="0088310F">
        <w:rPr>
          <w:lang w:val="tr-TR"/>
        </w:rPr>
        <w:t>30</w:t>
      </w:r>
    </w:p>
    <w:p w14:paraId="25A9E17F" w14:textId="3C25B29B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Gıda ve Tarım Meslek Yüksekokulu Merkez Bina Zemin Kat No:</w:t>
      </w:r>
    </w:p>
    <w:p w14:paraId="31FED91A" w14:textId="487BEDA2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801533">
        <w:rPr>
          <w:lang w:val="tr-TR"/>
        </w:rPr>
        <w:t>5</w:t>
      </w:r>
      <w:r>
        <w:rPr>
          <w:lang w:val="tr-TR"/>
        </w:rPr>
        <w:t>/0</w:t>
      </w:r>
      <w:r w:rsidR="00801533">
        <w:rPr>
          <w:lang w:val="tr-TR"/>
        </w:rPr>
        <w:t>1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727AC0F1" w14:textId="36BAFC53" w:rsidR="000A1577" w:rsidRPr="000A1577" w:rsidRDefault="004370C2" w:rsidP="0088310F">
      <w:pPr>
        <w:rPr>
          <w:b/>
          <w:bCs/>
        </w:rPr>
      </w:pPr>
      <w:r w:rsidRPr="0001691A">
        <w:rPr>
          <w:lang w:val="tr-TR"/>
        </w:rPr>
        <w:t xml:space="preserve">1. </w:t>
      </w:r>
      <w:r w:rsidR="0088310F">
        <w:rPr>
          <w:lang w:val="tr-TR"/>
        </w:rPr>
        <w:t>Gıda ve Tarım Meslek Yüksekokulu mezunları</w:t>
      </w:r>
      <w:r w:rsidR="000223A7">
        <w:rPr>
          <w:lang w:val="tr-TR"/>
        </w:rPr>
        <w:t xml:space="preserve"> için anket hazırlanması</w:t>
      </w:r>
    </w:p>
    <w:p w14:paraId="73C7270A" w14:textId="7E0BD2E6" w:rsidR="00145B02" w:rsidRPr="000A1577" w:rsidRDefault="004370C2">
      <w:pPr>
        <w:pStyle w:val="Balk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tr-TR"/>
        </w:rPr>
      </w:pPr>
      <w:r w:rsidRPr="0001691A">
        <w:rPr>
          <w:lang w:val="tr-TR"/>
        </w:rPr>
        <w:br/>
        <w:t>Görüşülen Konular ve Alınan Kararlar:</w:t>
      </w:r>
    </w:p>
    <w:p w14:paraId="3C4B3B9F" w14:textId="1A943EFF" w:rsidR="007E119C" w:rsidRDefault="007E119C" w:rsidP="000223A7">
      <w:pPr>
        <w:rPr>
          <w:lang w:val="tr-TR"/>
        </w:rPr>
      </w:pPr>
      <w:r w:rsidRPr="0001691A">
        <w:rPr>
          <w:lang w:val="tr-TR"/>
        </w:rPr>
        <w:t>1.</w:t>
      </w:r>
      <w:r w:rsidR="000A1577">
        <w:rPr>
          <w:lang w:val="tr-TR"/>
        </w:rPr>
        <w:t xml:space="preserve">  Gıda Tarım Meslek </w:t>
      </w:r>
      <w:r w:rsidR="007B15F0">
        <w:rPr>
          <w:lang w:val="tr-TR"/>
        </w:rPr>
        <w:t>Yüksekokulu</w:t>
      </w:r>
      <w:r w:rsidR="000A1577">
        <w:rPr>
          <w:lang w:val="tr-TR"/>
        </w:rPr>
        <w:t xml:space="preserve"> </w:t>
      </w:r>
      <w:r w:rsidR="000223A7">
        <w:rPr>
          <w:lang w:val="tr-TR"/>
        </w:rPr>
        <w:t xml:space="preserve">mezunları için anket hazırlanmıştır. Hazırlanan anket </w:t>
      </w:r>
      <w:r w:rsidR="000223A7" w:rsidRPr="000223A7">
        <w:rPr>
          <w:lang w:val="tr-TR"/>
        </w:rPr>
        <w:t>Ö</w:t>
      </w:r>
      <w:r w:rsidR="000223A7">
        <w:rPr>
          <w:lang w:val="tr-TR"/>
        </w:rPr>
        <w:t>lçme</w:t>
      </w:r>
      <w:r w:rsidR="000223A7" w:rsidRPr="000223A7">
        <w:rPr>
          <w:lang w:val="tr-TR"/>
        </w:rPr>
        <w:t xml:space="preserve"> D</w:t>
      </w:r>
      <w:r w:rsidR="000223A7">
        <w:rPr>
          <w:lang w:val="tr-TR"/>
        </w:rPr>
        <w:t xml:space="preserve">eğerlendirme </w:t>
      </w:r>
      <w:r w:rsidR="000223A7" w:rsidRPr="000223A7">
        <w:rPr>
          <w:lang w:val="tr-TR"/>
        </w:rPr>
        <w:t>İ</w:t>
      </w:r>
      <w:r w:rsidR="000223A7">
        <w:rPr>
          <w:lang w:val="tr-TR"/>
        </w:rPr>
        <w:t xml:space="preserve">zleme </w:t>
      </w:r>
      <w:r w:rsidR="000223A7" w:rsidRPr="000223A7">
        <w:rPr>
          <w:lang w:val="tr-TR"/>
        </w:rPr>
        <w:t>K</w:t>
      </w:r>
      <w:r w:rsidR="000223A7">
        <w:rPr>
          <w:lang w:val="tr-TR"/>
        </w:rPr>
        <w:t xml:space="preserve">omisyonuna </w:t>
      </w:r>
      <w:proofErr w:type="spellStart"/>
      <w:r w:rsidR="000223A7">
        <w:rPr>
          <w:lang w:val="tr-TR"/>
        </w:rPr>
        <w:t>digital</w:t>
      </w:r>
      <w:proofErr w:type="spellEnd"/>
      <w:r w:rsidR="000223A7">
        <w:rPr>
          <w:lang w:val="tr-TR"/>
        </w:rPr>
        <w:t xml:space="preserve"> ortamda verilmiştir.</w:t>
      </w:r>
      <w:r w:rsidR="00821941">
        <w:rPr>
          <w:lang w:val="tr-TR"/>
        </w:rPr>
        <w:t xml:space="preserve"> Ek:1</w:t>
      </w:r>
    </w:p>
    <w:p w14:paraId="4F0FF9C4" w14:textId="4C400BF1" w:rsidR="007E119C" w:rsidRPr="0001691A" w:rsidRDefault="007E119C" w:rsidP="007E119C">
      <w:pPr>
        <w:rPr>
          <w:lang w:val="tr-TR"/>
        </w:rPr>
      </w:pP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77777777" w:rsidR="00145B02" w:rsidRPr="0001691A" w:rsidRDefault="004370C2">
      <w:pPr>
        <w:rPr>
          <w:lang w:val="tr-TR"/>
        </w:rPr>
      </w:pPr>
      <w:r w:rsidRPr="0001691A">
        <w:rPr>
          <w:lang w:val="tr-TR"/>
        </w:rPr>
        <w:br/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508"/>
        <w:gridCol w:w="2195"/>
      </w:tblGrid>
      <w:tr w:rsidR="00090643" w:rsidRPr="00EA4493" w14:paraId="13730AFD" w14:textId="77777777" w:rsidTr="00EA4493">
        <w:tc>
          <w:tcPr>
            <w:tcW w:w="2093" w:type="dxa"/>
          </w:tcPr>
          <w:p w14:paraId="3176C4A5" w14:textId="77777777" w:rsidR="00090643" w:rsidRPr="00EA4493" w:rsidRDefault="00090643" w:rsidP="00090643">
            <w:pPr>
              <w:rPr>
                <w:lang w:val="tr-TR"/>
              </w:rPr>
            </w:pPr>
          </w:p>
        </w:tc>
        <w:tc>
          <w:tcPr>
            <w:tcW w:w="1984" w:type="dxa"/>
          </w:tcPr>
          <w:p w14:paraId="3462BF17" w14:textId="0ACE2553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Görevi/Ünvanı</w:t>
            </w:r>
          </w:p>
        </w:tc>
        <w:tc>
          <w:tcPr>
            <w:tcW w:w="2508" w:type="dxa"/>
          </w:tcPr>
          <w:p w14:paraId="4B49A454" w14:textId="6AD5B45A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İmza</w:t>
            </w:r>
          </w:p>
        </w:tc>
      </w:tr>
      <w:tr w:rsidR="00EA4493" w:rsidRPr="00EA4493" w14:paraId="5B2B08A8" w14:textId="77777777" w:rsidTr="00EA4493">
        <w:tc>
          <w:tcPr>
            <w:tcW w:w="2093" w:type="dxa"/>
          </w:tcPr>
          <w:p w14:paraId="3F794A2D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Başkanı</w:t>
            </w:r>
          </w:p>
        </w:tc>
        <w:tc>
          <w:tcPr>
            <w:tcW w:w="1984" w:type="dxa"/>
          </w:tcPr>
          <w:p w14:paraId="2B1F7804" w14:textId="1B1C1BC8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714BF8DB" w14:textId="1242B263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shd w:val="clear" w:color="auto" w:fill="FFFFFF"/>
              </w:rPr>
              <w:t>Seda ERKAN BUĞDAY</w:t>
            </w:r>
          </w:p>
        </w:tc>
        <w:tc>
          <w:tcPr>
            <w:tcW w:w="2195" w:type="dxa"/>
          </w:tcPr>
          <w:p w14:paraId="0A96EDBC" w14:textId="77C965BE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  <w:tr w:rsidR="00EA4493" w:rsidRPr="00EA4493" w14:paraId="2419147A" w14:textId="77777777" w:rsidTr="00EA4493">
        <w:tc>
          <w:tcPr>
            <w:tcW w:w="2093" w:type="dxa"/>
          </w:tcPr>
          <w:p w14:paraId="1CF7FA30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7045BF27" w14:textId="2B5FC39B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3EC33274" w14:textId="4E259375" w:rsidR="00EA4493" w:rsidRPr="00EA4493" w:rsidRDefault="00EA4493" w:rsidP="00EA4493">
            <w:pPr>
              <w:rPr>
                <w:lang w:val="tr-TR"/>
              </w:rPr>
            </w:pPr>
            <w:r w:rsidRPr="00EA4493">
              <w:t>Bekir CENGİL</w:t>
            </w:r>
          </w:p>
        </w:tc>
        <w:tc>
          <w:tcPr>
            <w:tcW w:w="2195" w:type="dxa"/>
          </w:tcPr>
          <w:p w14:paraId="61736C92" w14:textId="0451261C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  <w:tr w:rsidR="00EA4493" w:rsidRPr="00EA4493" w14:paraId="417CFB5A" w14:textId="77777777" w:rsidTr="00EA4493">
        <w:tc>
          <w:tcPr>
            <w:tcW w:w="2093" w:type="dxa"/>
          </w:tcPr>
          <w:p w14:paraId="71335453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5936E358" w14:textId="13DFE395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29BC9617" w14:textId="0F3EDC8D" w:rsidR="00EA4493" w:rsidRPr="00EA4493" w:rsidRDefault="00EA4493" w:rsidP="00EA4493">
            <w:pPr>
              <w:rPr>
                <w:lang w:val="tr-TR"/>
              </w:rPr>
            </w:pPr>
            <w:proofErr w:type="spellStart"/>
            <w:r w:rsidRPr="00EA4493">
              <w:rPr>
                <w:shd w:val="clear" w:color="auto" w:fill="FFFFFF"/>
              </w:rPr>
              <w:t>Esma</w:t>
            </w:r>
            <w:proofErr w:type="spellEnd"/>
            <w:r w:rsidRPr="00EA4493">
              <w:rPr>
                <w:shd w:val="clear" w:color="auto" w:fill="FFFFFF"/>
              </w:rPr>
              <w:t xml:space="preserve"> ÖZHÜNER</w:t>
            </w:r>
          </w:p>
        </w:tc>
        <w:tc>
          <w:tcPr>
            <w:tcW w:w="2195" w:type="dxa"/>
          </w:tcPr>
          <w:p w14:paraId="42D6B225" w14:textId="382FABDB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</w:tbl>
    <w:p w14:paraId="74DAFA26" w14:textId="0B6F87D6" w:rsidR="008029F3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proofErr w:type="gramStart"/>
      <w:r w:rsidR="00E200EA">
        <w:rPr>
          <w:lang w:val="tr-TR"/>
        </w:rPr>
        <w:t>dahil</w:t>
      </w:r>
      <w:proofErr w:type="gramEnd"/>
      <w:r w:rsidR="00E200EA">
        <w:rPr>
          <w:lang w:val="tr-TR"/>
        </w:rPr>
        <w:t xml:space="preserve">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p w14:paraId="5676690E" w14:textId="77777777" w:rsidR="00821941" w:rsidRDefault="00821941">
      <w:pPr>
        <w:rPr>
          <w:lang w:val="tr-TR"/>
        </w:rPr>
      </w:pPr>
    </w:p>
    <w:p w14:paraId="17A91FF2" w14:textId="77777777" w:rsidR="00821941" w:rsidRDefault="00821941">
      <w:pPr>
        <w:rPr>
          <w:lang w:val="tr-TR"/>
        </w:rPr>
      </w:pPr>
    </w:p>
    <w:p w14:paraId="4E3B42EE" w14:textId="77777777" w:rsidR="00821941" w:rsidRDefault="00821941">
      <w:pPr>
        <w:rPr>
          <w:lang w:val="tr-TR"/>
        </w:rPr>
      </w:pPr>
    </w:p>
    <w:p w14:paraId="1542AE7B" w14:textId="77777777" w:rsidR="00821941" w:rsidRDefault="00821941">
      <w:pPr>
        <w:rPr>
          <w:lang w:val="tr-TR"/>
        </w:rPr>
      </w:pPr>
    </w:p>
    <w:p w14:paraId="3A2C53BD" w14:textId="77777777" w:rsidR="00821941" w:rsidRDefault="00821941">
      <w:pPr>
        <w:rPr>
          <w:lang w:val="tr-TR"/>
        </w:rPr>
      </w:pPr>
    </w:p>
    <w:p w14:paraId="51955632" w14:textId="77777777" w:rsidR="00821941" w:rsidRDefault="00821941">
      <w:pPr>
        <w:rPr>
          <w:lang w:val="tr-TR"/>
        </w:rPr>
      </w:pPr>
    </w:p>
    <w:p w14:paraId="44416D7D" w14:textId="088945AD" w:rsidR="00821941" w:rsidRDefault="00821941">
      <w:pPr>
        <w:rPr>
          <w:lang w:val="tr-TR"/>
        </w:rPr>
      </w:pPr>
      <w:r>
        <w:rPr>
          <w:lang w:val="tr-TR"/>
        </w:rPr>
        <w:lastRenderedPageBreak/>
        <w:t>EK1:</w:t>
      </w:r>
    </w:p>
    <w:p w14:paraId="711F806F" w14:textId="77777777" w:rsidR="00821941" w:rsidRDefault="00821941" w:rsidP="00821941">
      <w:r>
        <w:t>MEZUN ANKETİ</w:t>
      </w:r>
    </w:p>
    <w:p w14:paraId="608F2466" w14:textId="77777777" w:rsidR="00821941" w:rsidRDefault="00821941" w:rsidP="00821941">
      <w:pPr>
        <w:pStyle w:val="ListeParagraf"/>
        <w:numPr>
          <w:ilvl w:val="0"/>
          <w:numId w:val="10"/>
        </w:numPr>
        <w:spacing w:after="0" w:line="240" w:lineRule="auto"/>
      </w:pPr>
      <w:proofErr w:type="spellStart"/>
      <w:r>
        <w:t>Yaşınız</w:t>
      </w:r>
      <w:proofErr w:type="spellEnd"/>
      <w:r>
        <w:t>. ……..</w:t>
      </w:r>
    </w:p>
    <w:p w14:paraId="6E74437B" w14:textId="77777777" w:rsidR="00821941" w:rsidRDefault="00821941" w:rsidP="00821941">
      <w:pPr>
        <w:pStyle w:val="ListeParagraf"/>
        <w:numPr>
          <w:ilvl w:val="0"/>
          <w:numId w:val="10"/>
        </w:numPr>
        <w:spacing w:after="0" w:line="240" w:lineRule="auto"/>
      </w:pPr>
      <w:proofErr w:type="spellStart"/>
      <w:r>
        <w:t>Cinsiyetiniz</w:t>
      </w:r>
      <w:proofErr w:type="spellEnd"/>
      <w:r>
        <w:t xml:space="preserve">.  </w:t>
      </w:r>
    </w:p>
    <w:p w14:paraId="7D4DAB22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r>
        <w:t xml:space="preserve">Kadın </w:t>
      </w:r>
    </w:p>
    <w:p w14:paraId="27AB3575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Erkek</w:t>
      </w:r>
      <w:proofErr w:type="spellEnd"/>
    </w:p>
    <w:p w14:paraId="6E2E97F4" w14:textId="77777777" w:rsidR="00821941" w:rsidRDefault="00821941" w:rsidP="00821941">
      <w:pPr>
        <w:pStyle w:val="ListeParagraf"/>
        <w:numPr>
          <w:ilvl w:val="0"/>
          <w:numId w:val="10"/>
        </w:numPr>
        <w:spacing w:after="0" w:line="240" w:lineRule="auto"/>
      </w:pPr>
      <w:proofErr w:type="spellStart"/>
      <w:r>
        <w:t>Tarla</w:t>
      </w:r>
      <w:proofErr w:type="spellEnd"/>
      <w:r>
        <w:t xml:space="preserve"> </w:t>
      </w:r>
      <w:proofErr w:type="spellStart"/>
      <w:r>
        <w:t>Bitkileri</w:t>
      </w:r>
      <w:proofErr w:type="spellEnd"/>
      <w:r>
        <w:t xml:space="preserve"> </w:t>
      </w:r>
      <w:proofErr w:type="spellStart"/>
      <w:r>
        <w:t>programından</w:t>
      </w:r>
      <w:proofErr w:type="spellEnd"/>
      <w:r>
        <w:t xml:space="preserve"> </w:t>
      </w:r>
      <w:proofErr w:type="spellStart"/>
      <w:r>
        <w:t>mezun</w:t>
      </w:r>
      <w:proofErr w:type="spellEnd"/>
      <w:r>
        <w:t xml:space="preserve"> </w:t>
      </w:r>
      <w:proofErr w:type="spellStart"/>
      <w:r>
        <w:t>olduğunuz</w:t>
      </w:r>
      <w:proofErr w:type="spellEnd"/>
      <w:r>
        <w:t xml:space="preserve"> </w:t>
      </w:r>
      <w:proofErr w:type="spellStart"/>
      <w:r>
        <w:t>yıl</w:t>
      </w:r>
      <w:proofErr w:type="spellEnd"/>
    </w:p>
    <w:p w14:paraId="0C884C4D" w14:textId="77777777" w:rsidR="00821941" w:rsidRDefault="00821941" w:rsidP="00821941">
      <w:pPr>
        <w:pStyle w:val="ListeParagraf"/>
      </w:pPr>
      <w:r>
        <w:t>………</w:t>
      </w:r>
    </w:p>
    <w:p w14:paraId="63E3E5BC" w14:textId="77777777" w:rsidR="00821941" w:rsidRPr="00AE5D10" w:rsidRDefault="00821941" w:rsidP="00821941">
      <w:pPr>
        <w:pStyle w:val="ListeParagraf"/>
        <w:numPr>
          <w:ilvl w:val="0"/>
          <w:numId w:val="10"/>
        </w:numPr>
        <w:spacing w:after="0" w:line="240" w:lineRule="auto"/>
      </w:pPr>
      <w:proofErr w:type="spellStart"/>
      <w:r>
        <w:t>Eğitim</w:t>
      </w:r>
      <w:proofErr w:type="spellEnd"/>
      <w:r>
        <w:t xml:space="preserve"> </w:t>
      </w:r>
      <w:proofErr w:type="spellStart"/>
      <w:r>
        <w:t>durumunuz</w:t>
      </w:r>
      <w:proofErr w:type="spellEnd"/>
      <w:r>
        <w:t>.</w:t>
      </w:r>
    </w:p>
    <w:p w14:paraId="38F14D3E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Ön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(</w:t>
      </w:r>
      <w:proofErr w:type="spellStart"/>
      <w:r>
        <w:t>Tarla</w:t>
      </w:r>
      <w:proofErr w:type="spellEnd"/>
      <w:r>
        <w:t xml:space="preserve"> </w:t>
      </w:r>
      <w:proofErr w:type="spellStart"/>
      <w:r>
        <w:t>Bitkileri</w:t>
      </w:r>
      <w:proofErr w:type="spellEnd"/>
      <w:r>
        <w:t>)</w:t>
      </w:r>
    </w:p>
    <w:p w14:paraId="1C2D053D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programın</w:t>
      </w:r>
      <w:proofErr w:type="spellEnd"/>
    </w:p>
    <w:p w14:paraId="062EB41B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Lisans</w:t>
      </w:r>
      <w:proofErr w:type="spellEnd"/>
    </w:p>
    <w:p w14:paraId="48C0131A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Lisansüstü</w:t>
      </w:r>
      <w:proofErr w:type="spellEnd"/>
    </w:p>
    <w:p w14:paraId="0BA99521" w14:textId="77777777" w:rsidR="00821941" w:rsidRDefault="00821941" w:rsidP="00821941">
      <w:pPr>
        <w:pStyle w:val="ListeParagraf"/>
        <w:numPr>
          <w:ilvl w:val="0"/>
          <w:numId w:val="10"/>
        </w:numPr>
        <w:spacing w:after="0" w:line="240" w:lineRule="auto"/>
      </w:pPr>
      <w:proofErr w:type="spellStart"/>
      <w:r>
        <w:t>Çalışma</w:t>
      </w:r>
      <w:proofErr w:type="spellEnd"/>
      <w:r>
        <w:t xml:space="preserve"> </w:t>
      </w:r>
      <w:proofErr w:type="spellStart"/>
      <w:r>
        <w:t>durumu</w:t>
      </w:r>
      <w:proofErr w:type="spellEnd"/>
    </w:p>
    <w:p w14:paraId="03CACDD0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Çalışmıyorum</w:t>
      </w:r>
      <w:proofErr w:type="spellEnd"/>
      <w:r>
        <w:t>.</w:t>
      </w:r>
    </w:p>
    <w:p w14:paraId="1646483B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Kamuda</w:t>
      </w:r>
      <w:proofErr w:type="spellEnd"/>
      <w:r>
        <w:t xml:space="preserve"> </w:t>
      </w:r>
      <w:proofErr w:type="spellStart"/>
      <w:r>
        <w:t>çalışıyorum</w:t>
      </w:r>
      <w:proofErr w:type="spellEnd"/>
      <w:r>
        <w:t>.</w:t>
      </w:r>
    </w:p>
    <w:p w14:paraId="214DC498" w14:textId="77777777" w:rsidR="00821941" w:rsidRPr="00AE5D10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Özel</w:t>
      </w:r>
      <w:proofErr w:type="spellEnd"/>
      <w:r>
        <w:t xml:space="preserve"> </w:t>
      </w:r>
      <w:proofErr w:type="spellStart"/>
      <w:r>
        <w:t>sektörde</w:t>
      </w:r>
      <w:proofErr w:type="spellEnd"/>
      <w:r>
        <w:t xml:space="preserve"> </w:t>
      </w:r>
      <w:proofErr w:type="spellStart"/>
      <w:r>
        <w:t>çalışıyorum</w:t>
      </w:r>
      <w:proofErr w:type="spellEnd"/>
      <w:r>
        <w:t>.</w:t>
      </w:r>
    </w:p>
    <w:p w14:paraId="3F7BC7CC" w14:textId="77777777" w:rsidR="00821941" w:rsidRDefault="00821941" w:rsidP="00821941">
      <w:pPr>
        <w:pStyle w:val="ListeParagraf"/>
        <w:numPr>
          <w:ilvl w:val="0"/>
          <w:numId w:val="10"/>
        </w:numPr>
        <w:spacing w:after="0" w:line="240" w:lineRule="auto"/>
      </w:pPr>
      <w:r>
        <w:t xml:space="preserve">(5. </w:t>
      </w:r>
      <w:proofErr w:type="spellStart"/>
      <w:r>
        <w:t>Sorunun</w:t>
      </w:r>
      <w:proofErr w:type="spellEnd"/>
      <w:r>
        <w:t xml:space="preserve"> b </w:t>
      </w:r>
      <w:proofErr w:type="spellStart"/>
      <w:r>
        <w:t>ve</w:t>
      </w:r>
      <w:proofErr w:type="spellEnd"/>
      <w:r>
        <w:t xml:space="preserve"> c </w:t>
      </w:r>
      <w:proofErr w:type="spellStart"/>
      <w:r>
        <w:t>şıklarını</w:t>
      </w:r>
      <w:proofErr w:type="spellEnd"/>
      <w:r>
        <w:t xml:space="preserve"> </w:t>
      </w:r>
      <w:proofErr w:type="spellStart"/>
      <w:r>
        <w:t>işaretleyenler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) </w:t>
      </w:r>
      <w:proofErr w:type="spellStart"/>
      <w:r>
        <w:t>Çalıştığım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yerindeki</w:t>
      </w:r>
      <w:proofErr w:type="spellEnd"/>
      <w:r>
        <w:t xml:space="preserve"> </w:t>
      </w:r>
      <w:proofErr w:type="spellStart"/>
      <w:r>
        <w:t>pozisyonum</w:t>
      </w:r>
      <w:proofErr w:type="spellEnd"/>
      <w:r>
        <w:t xml:space="preserve"> </w:t>
      </w:r>
      <w:proofErr w:type="spellStart"/>
      <w:r>
        <w:t>mezun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program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ilişkilidir</w:t>
      </w:r>
      <w:proofErr w:type="spellEnd"/>
      <w:r>
        <w:t xml:space="preserve">. </w:t>
      </w:r>
    </w:p>
    <w:p w14:paraId="0AACA904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r>
        <w:t>Evet</w:t>
      </w:r>
    </w:p>
    <w:p w14:paraId="1CDCB202" w14:textId="77777777" w:rsidR="00821941" w:rsidRPr="00AE5D10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Hayır</w:t>
      </w:r>
      <w:proofErr w:type="spellEnd"/>
    </w:p>
    <w:p w14:paraId="59A5A901" w14:textId="77777777" w:rsidR="00821941" w:rsidRPr="00AE5D10" w:rsidRDefault="00821941" w:rsidP="00821941">
      <w:pPr>
        <w:pStyle w:val="ListeParagraf"/>
        <w:numPr>
          <w:ilvl w:val="0"/>
          <w:numId w:val="10"/>
        </w:numPr>
        <w:spacing w:after="0" w:line="240" w:lineRule="auto"/>
      </w:pPr>
      <w:proofErr w:type="spellStart"/>
      <w:r>
        <w:t>Mezun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programın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içeri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yeterlidir</w:t>
      </w:r>
      <w:proofErr w:type="spellEnd"/>
      <w:r>
        <w:t>.</w:t>
      </w:r>
    </w:p>
    <w:p w14:paraId="435160A2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Kesinlikle</w:t>
      </w:r>
      <w:proofErr w:type="spellEnd"/>
      <w:r>
        <w:t xml:space="preserve"> </w:t>
      </w:r>
      <w:proofErr w:type="spellStart"/>
      <w:r>
        <w:t>katılıyorum</w:t>
      </w:r>
      <w:proofErr w:type="spellEnd"/>
    </w:p>
    <w:p w14:paraId="23F4F574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Katılıyorum</w:t>
      </w:r>
      <w:proofErr w:type="spellEnd"/>
    </w:p>
    <w:p w14:paraId="07792B60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Kararsızım</w:t>
      </w:r>
      <w:proofErr w:type="spellEnd"/>
    </w:p>
    <w:p w14:paraId="4E81B93F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Katılmıyorum</w:t>
      </w:r>
      <w:proofErr w:type="spellEnd"/>
    </w:p>
    <w:p w14:paraId="61AC88A4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Kesinlikle</w:t>
      </w:r>
      <w:proofErr w:type="spellEnd"/>
      <w:r>
        <w:t xml:space="preserve"> </w:t>
      </w:r>
      <w:proofErr w:type="spellStart"/>
      <w:r>
        <w:t>katılıyorum</w:t>
      </w:r>
      <w:proofErr w:type="spellEnd"/>
    </w:p>
    <w:p w14:paraId="3302E4DA" w14:textId="77777777" w:rsidR="00821941" w:rsidRDefault="00821941" w:rsidP="00821941">
      <w:pPr>
        <w:pStyle w:val="ListeParagraf"/>
        <w:numPr>
          <w:ilvl w:val="0"/>
          <w:numId w:val="10"/>
        </w:numPr>
        <w:spacing w:after="0" w:line="240" w:lineRule="auto"/>
      </w:pPr>
      <w:proofErr w:type="spellStart"/>
      <w:r>
        <w:t>Mezun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programın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içeri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günceldir</w:t>
      </w:r>
      <w:proofErr w:type="spellEnd"/>
      <w:r>
        <w:t>.</w:t>
      </w:r>
    </w:p>
    <w:p w14:paraId="111260E8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Kesinlikle</w:t>
      </w:r>
      <w:proofErr w:type="spellEnd"/>
      <w:r>
        <w:t xml:space="preserve"> </w:t>
      </w:r>
      <w:proofErr w:type="spellStart"/>
      <w:r>
        <w:t>katılıyorum</w:t>
      </w:r>
      <w:proofErr w:type="spellEnd"/>
    </w:p>
    <w:p w14:paraId="091C525E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Katılıyorum</w:t>
      </w:r>
      <w:proofErr w:type="spellEnd"/>
    </w:p>
    <w:p w14:paraId="1E908876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Kararsızım</w:t>
      </w:r>
      <w:proofErr w:type="spellEnd"/>
    </w:p>
    <w:p w14:paraId="29CFE611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Katılmıyorum</w:t>
      </w:r>
      <w:proofErr w:type="spellEnd"/>
    </w:p>
    <w:p w14:paraId="27B9F3CB" w14:textId="77777777" w:rsidR="00821941" w:rsidRPr="00AE5D10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Kesinlikle</w:t>
      </w:r>
      <w:proofErr w:type="spellEnd"/>
      <w:r>
        <w:t xml:space="preserve"> </w:t>
      </w:r>
      <w:proofErr w:type="spellStart"/>
      <w:r>
        <w:t>katılıyorum</w:t>
      </w:r>
      <w:proofErr w:type="spellEnd"/>
    </w:p>
    <w:p w14:paraId="23CA6F84" w14:textId="77777777" w:rsidR="00821941" w:rsidRDefault="00821941" w:rsidP="00821941">
      <w:pPr>
        <w:pStyle w:val="ListeParagraf"/>
        <w:numPr>
          <w:ilvl w:val="0"/>
          <w:numId w:val="10"/>
        </w:numPr>
        <w:spacing w:after="0" w:line="240" w:lineRule="auto"/>
      </w:pPr>
      <w:proofErr w:type="spellStart"/>
      <w:r>
        <w:t>Mezun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programın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içeri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kariyerimi</w:t>
      </w:r>
      <w:proofErr w:type="spellEnd"/>
      <w:r>
        <w:t xml:space="preserve"> </w:t>
      </w:r>
      <w:proofErr w:type="spellStart"/>
      <w:r>
        <w:t>geliştirmem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yön</w:t>
      </w:r>
      <w:proofErr w:type="spellEnd"/>
      <w:r>
        <w:t xml:space="preserve"> </w:t>
      </w:r>
      <w:proofErr w:type="spellStart"/>
      <w:r>
        <w:t>vermem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olmuştur</w:t>
      </w:r>
      <w:proofErr w:type="spellEnd"/>
      <w:r>
        <w:t xml:space="preserve">. </w:t>
      </w:r>
    </w:p>
    <w:p w14:paraId="2824DA58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Kesinlikle</w:t>
      </w:r>
      <w:proofErr w:type="spellEnd"/>
      <w:r>
        <w:t xml:space="preserve"> </w:t>
      </w:r>
      <w:proofErr w:type="spellStart"/>
      <w:r>
        <w:t>katılıyorum</w:t>
      </w:r>
      <w:proofErr w:type="spellEnd"/>
    </w:p>
    <w:p w14:paraId="28D92F12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Katılıyorum</w:t>
      </w:r>
      <w:proofErr w:type="spellEnd"/>
    </w:p>
    <w:p w14:paraId="2EEF9BDC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Kararsızım</w:t>
      </w:r>
      <w:proofErr w:type="spellEnd"/>
    </w:p>
    <w:p w14:paraId="393B03FD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Katılmıyorum</w:t>
      </w:r>
      <w:proofErr w:type="spellEnd"/>
    </w:p>
    <w:p w14:paraId="2814DC2D" w14:textId="77777777" w:rsidR="00821941" w:rsidRDefault="00821941" w:rsidP="00821941">
      <w:pPr>
        <w:pStyle w:val="ListeParagraf"/>
        <w:numPr>
          <w:ilvl w:val="1"/>
          <w:numId w:val="10"/>
        </w:numPr>
        <w:spacing w:after="0" w:line="240" w:lineRule="auto"/>
      </w:pPr>
      <w:proofErr w:type="spellStart"/>
      <w:r>
        <w:t>Kesinlikle</w:t>
      </w:r>
      <w:proofErr w:type="spellEnd"/>
      <w:r>
        <w:t xml:space="preserve"> </w:t>
      </w:r>
      <w:proofErr w:type="spellStart"/>
      <w:r>
        <w:t>katılıyorum</w:t>
      </w:r>
      <w:proofErr w:type="spellEnd"/>
    </w:p>
    <w:p w14:paraId="6918A284" w14:textId="77777777" w:rsidR="00821941" w:rsidRPr="0001691A" w:rsidRDefault="00821941">
      <w:pPr>
        <w:rPr>
          <w:lang w:val="tr-TR"/>
        </w:rPr>
      </w:pPr>
      <w:bookmarkStart w:id="0" w:name="_GoBack"/>
      <w:bookmarkEnd w:id="0"/>
    </w:p>
    <w:sectPr w:rsidR="00821941" w:rsidRPr="000169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EF46071"/>
    <w:multiLevelType w:val="hybridMultilevel"/>
    <w:tmpl w:val="BB72BE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691A"/>
    <w:rsid w:val="000223A7"/>
    <w:rsid w:val="00034616"/>
    <w:rsid w:val="0006063C"/>
    <w:rsid w:val="00090643"/>
    <w:rsid w:val="000A1577"/>
    <w:rsid w:val="000D36CA"/>
    <w:rsid w:val="00100FD8"/>
    <w:rsid w:val="00102C70"/>
    <w:rsid w:val="00126F65"/>
    <w:rsid w:val="00145B02"/>
    <w:rsid w:val="0015074B"/>
    <w:rsid w:val="0018555A"/>
    <w:rsid w:val="00186DFD"/>
    <w:rsid w:val="001B3566"/>
    <w:rsid w:val="0029639D"/>
    <w:rsid w:val="002B4587"/>
    <w:rsid w:val="00326F90"/>
    <w:rsid w:val="00344BBE"/>
    <w:rsid w:val="004370C2"/>
    <w:rsid w:val="00594C3B"/>
    <w:rsid w:val="005E0BCF"/>
    <w:rsid w:val="00750C34"/>
    <w:rsid w:val="00774027"/>
    <w:rsid w:val="007B15F0"/>
    <w:rsid w:val="007E119C"/>
    <w:rsid w:val="00801533"/>
    <w:rsid w:val="008029F3"/>
    <w:rsid w:val="00821941"/>
    <w:rsid w:val="0088310F"/>
    <w:rsid w:val="008C2634"/>
    <w:rsid w:val="009315CF"/>
    <w:rsid w:val="00967D8B"/>
    <w:rsid w:val="00974152"/>
    <w:rsid w:val="00AA1D8D"/>
    <w:rsid w:val="00AC3348"/>
    <w:rsid w:val="00B144F2"/>
    <w:rsid w:val="00B43D39"/>
    <w:rsid w:val="00B47730"/>
    <w:rsid w:val="00B5254D"/>
    <w:rsid w:val="00B7610A"/>
    <w:rsid w:val="00B93FE3"/>
    <w:rsid w:val="00BB4BC0"/>
    <w:rsid w:val="00CB0664"/>
    <w:rsid w:val="00CB1671"/>
    <w:rsid w:val="00CC251D"/>
    <w:rsid w:val="00CE0881"/>
    <w:rsid w:val="00D037C9"/>
    <w:rsid w:val="00D4458A"/>
    <w:rsid w:val="00E1668F"/>
    <w:rsid w:val="00E200EA"/>
    <w:rsid w:val="00E23956"/>
    <w:rsid w:val="00E9701F"/>
    <w:rsid w:val="00EA4493"/>
    <w:rsid w:val="00EB5A22"/>
    <w:rsid w:val="00EF4996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7A1F32-C114-4523-A6C6-DCB72618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seda</cp:lastModifiedBy>
  <cp:revision>37</cp:revision>
  <dcterms:created xsi:type="dcterms:W3CDTF">2025-04-20T17:29:00Z</dcterms:created>
  <dcterms:modified xsi:type="dcterms:W3CDTF">2025-05-07T09:35:00Z</dcterms:modified>
</cp:coreProperties>
</file>